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书名：颜筋柳骨  颜真卿、柳公权的生平及其艺术</w:t>
      </w:r>
    </w:p>
    <w:p>
      <w:r>
        <w:t>作者：郑晓华，骆红著</w:t>
      </w:r>
    </w:p>
    <w:p>
      <w:r>
        <w:t>出版社：上海：上海书画出版社</w:t>
      </w:r>
    </w:p>
    <w:p>
      <w:r>
        <w:t>出版日期：2004.06</w:t>
      </w:r>
    </w:p>
    <w:p>
      <w:r>
        <w:t>总页数：92</w:t>
      </w:r>
    </w:p>
    <w:p>
      <w:r>
        <w:t>更多请访问教客网: www.jiaokey.com</w:t>
      </w:r>
    </w:p>
    <w:p>
      <w:r>
        <w:t>颜筋柳骨  颜真卿、柳公权的生平及其艺术 评论地址：https://www.jiaokey.com/book/detail/11264978.html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