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学会说理  学会雄辩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学会说理  学会雄辩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本书出售、求购地址：https://www.jiaokey.com/book/detail/11265129.html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关键词搜索：https://www.jiaokey.com/tag/学会说理  学会雄辩.html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