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学会说话  学会交际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学会说话  学会交际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本书出售、求购地址：https://www.jiaokey.com/book/detail/11265130.html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关键词搜索：https://www.jiaokey.com/tag/学会说话  学会交际.html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