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怀孕每月保健最佳方案  轻松怀孕及安胎养胎的全程指导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怀孕每月保健最佳方案  轻松怀孕及安胎养胎的全程指导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本书出售、求购地址：https://www.jiaokey.com/book/detail/11265170.html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关键词搜索：https://www.jiaokey.com/tag/怀孕每月保健最佳方案  轻松怀孕及安胎养胎的全程指导.html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