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生气的孩子  伤心的父母  今天你做错事了吗？</w:t>
      </w:r>
    </w:p>
    <w:p>
      <w:r>
        <w:rPr>
          <w:rFonts w:ascii="宋体" w:hAnsi="宋体" w:eastAsia="宋体"/>
          <w:sz w:val="24"/>
        </w:rPr>
        <w:t>（美）特瑞·L.海兰德，（美）杰瑞·戴沃斯著；李南译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生气的孩子  伤心的父母  今天你做错事了吗？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（美）特瑞·L.海兰德，（美）杰瑞·戴沃斯著；李南译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本书出售、求购地址：https://www.jiaokey.com/book/detail/11265183.html</w:t>
      </w:r>
    </w:p>
    <w:p>
      <w:r>
        <w:t>更多相关图书推荐：https://www.jiaokey.com</w:t>
      </w:r>
    </w:p>
    <w:p>
      <w:r>
        <w:t>（美）特瑞·L.海兰德，（美）杰瑞·戴沃斯著；李南译 其他作品：https://www.jiaokey.com/tag/（美）特瑞·L.海兰德，（美）杰瑞·戴沃斯著；李南译.html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关键词搜索：https://www.jiaokey.com/tag/生气的孩子  伤心的父母  今天你做错事了吗？.html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