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孩子，你为什么独自坐在那儿  如何培养自主思考的孩子</w:t>
      </w:r>
    </w:p>
    <w:p>
      <w:r>
        <w:rPr>
          <w:rFonts w:ascii="宋体" w:hAnsi="宋体" w:eastAsia="宋体"/>
          <w:sz w:val="24"/>
        </w:rPr>
        <w:t>（美）爱丽莎·麦德哈斯著；潘屹译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孩子，你为什么独自坐在那儿  如何培养自主思考的孩子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（美）爱丽莎·麦德哈斯著；潘屹译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本书出售、求购地址：https://www.jiaokey.com/book/detail/11265185.html</w:t>
      </w:r>
    </w:p>
    <w:p>
      <w:r>
        <w:t>更多相关图书推荐：https://www.jiaokey.com</w:t>
      </w:r>
    </w:p>
    <w:p>
      <w:r>
        <w:t>（美）爱丽莎·麦德哈斯著；潘屹译 其他作品：https://www.jiaokey.com/tag/（美）爱丽莎·麦德哈斯著；潘屹译.html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关键词搜索：https://www.jiaokey.com/tag/孩子，你为什么独自坐在那儿  如何培养自主思考的孩子.html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