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  创业融资的敲门砖</w:t>
      </w:r>
    </w:p>
    <w:p>
      <w:r>
        <w:rPr>
          <w:rFonts w:ascii="宋体" w:hAnsi="宋体" w:eastAsia="宋体"/>
          <w:sz w:val="24"/>
        </w:rPr>
        <w:t>李伯亭，王祖文编著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  创业融资的敲门砖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李伯亭，王祖文编著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本书出售、求购地址：https://www.jiaokey.com/book/detail/11265187.html</w:t>
      </w:r>
    </w:p>
    <w:p>
      <w:r>
        <w:t>更多相关图书推荐：https://www.jiaokey.com</w:t>
      </w:r>
    </w:p>
    <w:p>
      <w:r>
        <w:t>李伯亭，王祖文编著 其他作品：https://www.jiaokey.com/tag/李伯亭，王祖文编著.html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关键词搜索：https://www.jiaokey.com/tag/商业计划  创业融资的敲门砖.html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