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渠道冲突  21个中国本土市场最新渠道冲突案例</w:t>
      </w:r>
    </w:p>
    <w:p>
      <w:r>
        <w:rPr>
          <w:rFonts w:ascii="宋体" w:hAnsi="宋体" w:eastAsia="宋体"/>
          <w:sz w:val="24"/>
        </w:rPr>
        <w:t>朱玉童编著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5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5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渠道冲突  21个中国本土市场最新渠道冲突案例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销售管理) 企业管理 销售管理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本书出售、求购地址：https://www.jiaokey.com/book/detail/11265196.html</w:t>
      </w:r>
    </w:p>
    <w:p>
      <w:r>
        <w:t>更多相关图书推荐：https://www.jiaokey.com</w:t>
      </w:r>
    </w:p>
    <w:p>
      <w:r>
        <w:t>朱玉童编著 其他作品：https://www.jiaokey.com/tag/朱玉童编著.html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关键词搜索：https://www.jiaokey.com/tag/企业管理(学科: 销售管理) 企业管理 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