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书名：红拇指印</w:t>
      </w:r>
    </w:p>
    <w:p>
      <w:r>
        <w:t>作者：（英）理查·奥斯汀·弗里曼（Austin Richard Freeman）著；吴幸宜译</w:t>
      </w:r>
    </w:p>
    <w:p>
      <w:r>
        <w:t>出版社：南京：译林出版社</w:t>
      </w:r>
    </w:p>
    <w:p>
      <w:r>
        <w:t>出版日期：2004.05</w:t>
      </w:r>
    </w:p>
    <w:p>
      <w:r>
        <w:t>总页数：214</w:t>
      </w:r>
    </w:p>
    <w:p>
      <w:r>
        <w:t>更多请访问教客网: www.jiaokey.com</w:t>
      </w:r>
    </w:p>
    <w:p>
      <w:r>
        <w:t>红拇指印 评论地址：https://www.jiaokey.com/book/detail/11265227.html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