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作者：（美）海伦·凯勒著；郭运国，张爱平译</w:t>
      </w:r>
    </w:p>
    <w:p>
      <w:r>
        <w:t>出版社：兰州：甘肃文化出版社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假如给我三天光明 评论地址：https://www.jiaokey.com/book/detail/11265230.html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