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因为成人  所以童话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因为成人  所以童话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本书出售、求购地址：https://www.jiaokey.com/book/detail/11265247.html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关键词搜索：https://www.jiaokey.com/tag/因为成人  所以童话.html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