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鹬蚌相争  卧薪尝胆  亡羊补牢</w:t>
      </w:r>
    </w:p>
    <w:p>
      <w:r>
        <w:t>作者：圣美工作室编</w:t>
      </w:r>
    </w:p>
    <w:p>
      <w:r>
        <w:t>出版社：长春:吉林摄影出版社,2004.05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成语故事  鹬蚌相争  卧薪尝胆  亡羊补牢 评论地址：https://www.jiaokey.com/book/detail/11265260.html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