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书名：蜡笔小新游戏版  4  挑战怪盗纳得记</w:t>
      </w:r>
    </w:p>
    <w:p>
      <w:r>
        <w:t>作者：臼井仪人原著；张冬梅翻译</w:t>
      </w:r>
    </w:p>
    <w:p>
      <w:r>
        <w:t>出版社：长春:吉林美术出版社,2004.05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蜡笔小新游戏版  4  挑战怪盗纳得记 评论地址：https://www.jiaokey.com/book/detail/11265267.html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