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迷人的动物王国  猎豹与犀牛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迷人的动物王国  猎豹与犀牛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本书出售、求购地址：https://www.jiaokey.com/book/detail/11265301.html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关键词搜索：https://www.jiaokey.com/tag/迷人的动物王国  猎豹与犀牛.html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