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迷人的动物王国  袋鼠与考拉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迷人的动物王国  袋鼠与考拉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本书出售、求购地址：https://www.jiaokey.com/book/detail/11265307.html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关键词搜索：https://www.jiaokey.com/tag/迷人的动物王国  袋鼠与考拉.html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