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大熊猫与棕熊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大熊猫与棕熊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本书出售、求购地址：https://www.jiaokey.com/book/detail/11265308.html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大熊猫与棕熊.html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