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2004纯动画魔典  全彩印刷</w:t>
      </w:r>
    </w:p>
    <w:p>
      <w:r>
        <w:rPr>
          <w:rFonts w:ascii="宋体" w:hAnsi="宋体" w:eastAsia="宋体"/>
          <w:sz w:val="24"/>
        </w:rPr>
        <w:t>林℃，歪马秀，孙超等编著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2004纯动画魔典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林℃，歪马秀，孙超等编著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本书出售、求购地址：https://www.jiaokey.com/book/detail/11265321.html</w:t>
      </w:r>
    </w:p>
    <w:p>
      <w:r>
        <w:t>更多相关图书推荐：https://www.jiaokey.com</w:t>
      </w:r>
    </w:p>
    <w:p>
      <w:r>
        <w:t>林℃，歪马秀，孙超等编著 其他作品：https://www.jiaokey.com/tag/林℃，歪马秀，孙超等编著.html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关键词搜索：https://www.jiaokey.com/tag/FLASH MX 2004纯动画魔典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