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成人大学生英语自主学习策略</w:t>
      </w:r>
    </w:p>
    <w:p>
      <w:r>
        <w:rPr>
          <w:rFonts w:ascii="宋体" w:hAnsi="宋体" w:eastAsia="宋体"/>
          <w:sz w:val="24"/>
        </w:rPr>
        <w:t>潘飞南，祁文慧，胡宣平著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成人大学生英语自主学习策略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潘飞南，祁文慧，胡宣平著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本书出售、求购地址：https://www.jiaokey.com/book/detail/11265449.html</w:t>
      </w:r>
    </w:p>
    <w:p>
      <w:r>
        <w:t>更多相关图书推荐：https://www.jiaokey.com</w:t>
      </w:r>
    </w:p>
    <w:p>
      <w:r>
        <w:t>潘飞南，祁文慧，胡宣平著 其他作品：https://www.jiaokey.com/tag/潘飞南，祁文慧，胡宣平著.html</w:t>
      </w:r>
    </w:p>
    <w:p>
      <w:r>
        <w:t>关键词搜索：https://www.jiaokey.com/tag/英语-成人教育：高等教育-自学参考资料.html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