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高中新教材优秀教案·高一历史  上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高中新教材优秀教案·高一历史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本书出售、求购地址：https://www.jiaokey.com/book/detail/11265577.html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关键词搜索：https://www.jiaokey.com/tag/高中新教材优秀教案·高一历史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