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高中新教材优秀教案·高三物理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高中新教材优秀教案·高三物理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本书出售、求购地址：https://www.jiaokey.com/book/detail/11265608.html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关键词搜索：https://www.jiaokey.com/tag/高中新教材优秀教案·高三物理.html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