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课标时代de学.初三几何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课标时代de学.初三几何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本书出售、求购地址：https://www.jiaokey.com/book/detail/11265685.html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关键词搜索：https://www.jiaokey.com/tag/几何课－初中－教学参考资料.html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