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小学语文学习手册  六年级  上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小学语文学习手册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本书出售、求购地址：https://www.jiaokey.com/book/detail/11265717.html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关键词搜索：https://www.jiaokey.com/tag/小学语文学习手册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