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书名：奥数金牌赛手手把手  测试  小学四年级</w:t>
      </w:r>
    </w:p>
    <w:p>
      <w:r>
        <w:t>作者：杨浩，谢琳，郑晖编著</w:t>
      </w:r>
    </w:p>
    <w:p>
      <w:r>
        <w:t>出版社：北京：开明出版社</w:t>
      </w:r>
    </w:p>
    <w:p>
      <w:r>
        <w:t>出版日期：2004.07</w:t>
      </w:r>
    </w:p>
    <w:p>
      <w:r>
        <w:t>总页数：199</w:t>
      </w:r>
    </w:p>
    <w:p>
      <w:r>
        <w:t>更多请访问教客网: www.jiaokey.com</w:t>
      </w:r>
    </w:p>
    <w:p>
      <w:r>
        <w:t>奥数金牌赛手手把手  测试  小学四年级 评论地址：https://www.jiaokey.com/book/detail/11265769.html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