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数学  八年级  上</w:t>
      </w:r>
    </w:p>
    <w:p>
      <w:r>
        <w:rPr>
          <w:rFonts w:ascii="宋体" w:hAnsi="宋体" w:eastAsia="宋体"/>
          <w:sz w:val="24"/>
        </w:rPr>
        <w:t>敦根秋，扈军平，惟素雪，郭雪翠，张巧珍，张秀芳，岳胜兰，贾玉娟，程秀菊，石罗栓，李云雪作者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敦根秋，扈军平，惟素雪，郭雪翠，张巧珍，张秀芳，岳胜兰，贾玉娟，程秀菊，石罗栓，李云雪作者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本书出售、求购地址：https://www.jiaokey.com/book/detail/11265779.html</w:t>
      </w:r>
    </w:p>
    <w:p>
      <w:r>
        <w:t>更多相关图书推荐：https://www.jiaokey.com</w:t>
      </w:r>
    </w:p>
    <w:p>
      <w:r>
        <w:t>敦根秋，扈军平，惟素雪，郭雪翠，张巧珍，张秀芳，岳胜兰，贾玉娟，程秀菊，石罗栓，李云雪作者 其他作品：https://www.jiaokey.com/tag/敦根秋，扈军平，惟素雪，郭雪翠，张巧珍，张秀芳，岳胜兰，贾玉娟，程秀菊，石罗栓，李云雪作者.html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