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小学生古诗词必背篇目译注赏析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小学生古诗词必背篇目译注赏析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本书出售、求购地址：https://www.jiaokey.com/book/detail/11265826.html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关键词搜索：https://www.jiaokey.com/tag/小学生古诗词必背篇目译注赏析.html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