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高中卷  双色修订版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高中卷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本书出售、求购地址：https://www.jiaokey.com/book/detail/11265829.html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关键词搜索：https://www.jiaokey.com/tag/文言文全解  高中卷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