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动物总动员  青山卷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动物总动员  青山卷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本书出售、求购地址：https://www.jiaokey.com/book/detail/11266037.html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关键词搜索：https://www.jiaokey.com/tag/动物总动员  青山卷.html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