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  蓝天卷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  蓝天卷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本书出售、求购地址：https://www.jiaokey.com/book/detail/11266041.html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关键词搜索：https://www.jiaokey.com/tag/动物总动员  蓝天卷.html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