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危害公共卫生犯罪比较研究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危害公共卫生犯罪比较研究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本书出售、求购地址：https://www.jiaokey.com/book/detail/11266075.html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关键词搜索：https://www.jiaokey.com/tag/危害公共卫生犯罪比较研究.html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