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书名：青春期心理体操</w:t>
      </w:r>
    </w:p>
    <w:p>
      <w:r>
        <w:t>作者：林芳著（福建省煤矿中心医院）</w:t>
      </w:r>
    </w:p>
    <w:p>
      <w:r>
        <w:t>出版社：福州：福建人民出版社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青春期心理体操 评论地址：https://www.jiaokey.com/book/detail/11266254.html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