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上下班路上能做的95件事</w:t>
      </w:r>
    </w:p>
    <w:p>
      <w:r>
        <w:rPr>
          <w:rFonts w:ascii="宋体" w:hAnsi="宋体" w:eastAsia="宋体"/>
          <w:sz w:val="24"/>
        </w:rPr>
        <w:t>（日）现代情报工学研究会著；游衣明译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上下班路上能做的95件事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（日）现代情报工学研究会著；游衣明译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本书出售、求购地址：https://www.jiaokey.com/book/detail/11266271.html</w:t>
      </w:r>
    </w:p>
    <w:p>
      <w:r>
        <w:t>更多相关图书推荐：https://www.jiaokey.com</w:t>
      </w:r>
    </w:p>
    <w:p>
      <w:r>
        <w:t>（日）现代情报工学研究会著；游衣明译 其他作品：https://www.jiaokey.com/tag/（日）现代情报工学研究会著；游衣明译.html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关键词搜索：https://www.jiaokey.com/tag/上下班路上能做的95件事.html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