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书名：构建与嬗变  中国共产党与当代中国社会之变迁  1949-1957</w:t>
      </w:r>
    </w:p>
    <w:p>
      <w:r>
        <w:t>作者：师吉金著</w:t>
      </w:r>
    </w:p>
    <w:p>
      <w:r>
        <w:t>出版社：济南：济南出版社</w:t>
      </w:r>
    </w:p>
    <w:p>
      <w:r>
        <w:t>出版日期：2003.05</w:t>
      </w:r>
    </w:p>
    <w:p>
      <w:r>
        <w:t>总页数：438</w:t>
      </w:r>
    </w:p>
    <w:p>
      <w:r>
        <w:t>更多请访问教客网: www.jiaokey.com</w:t>
      </w:r>
    </w:p>
    <w:p>
      <w:r>
        <w:t>构建与嬗变  中国共产党与当代中国社会之变迁  1949-1957 评论地址：https://www.jiaokey.com/book/detail/11266306.html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