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心系国家改革  公共管理建构模式论</w:t>
      </w:r>
    </w:p>
    <w:p>
      <w:r>
        <w:rPr>
          <w:rFonts w:ascii="宋体" w:hAnsi="宋体" w:eastAsia="宋体"/>
          <w:sz w:val="24"/>
        </w:rPr>
        <w:t>（法）皮埃尔·卡蓝默（Pierre Calame），（法）安德烈·塔尔芒（Andre Talmant）著；胡洪庆译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心系国家改革  公共管理建构模式论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（法）皮埃尔·卡蓝默（Pierre Calame），（法）安德烈·塔尔芒（Andre Talmant）著；胡洪庆译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本书出售、求购地址：https://www.jiaokey.com/book/detail/11266313.html</w:t>
      </w:r>
    </w:p>
    <w:p>
      <w:r>
        <w:t>更多相关图书推荐：https://www.jiaokey.com</w:t>
      </w:r>
    </w:p>
    <w:p>
      <w:r>
        <w:t>（法）皮埃尔·卡蓝默（Pierre Calame），（法）安德烈·塔尔芒（Andre Talmant）著；胡洪庆译 其他作品：https://www.jiaokey.com/tag/（法）皮埃尔·卡蓝默（Pierre Calame），（法）安德烈·塔尔芒（Andre Talmant）著；胡洪庆译.html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关键词搜索：https://www.jiaokey.com/tag/心系国家改革  公共管理建构模式论.html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