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作者：韩俊林，李寒编著</w:t>
      </w:r>
    </w:p>
    <w:p>
      <w:r>
        <w:t>出版社：合肥：安徽文艺出版社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希腊神话故事 评论地址：https://www.jiaokey.com/book/detail/11266342.html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