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我的裙子睡着了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我的裙子睡着了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本书出售、求购地址：https://www.jiaokey.com/book/detail/11266503.html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关键词搜索：https://www.jiaokey.com/tag/我的裙子睡着了.html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