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自我管理成为明星员工</w:t>
      </w:r>
    </w:p>
    <w:p>
      <w:r>
        <w:rPr>
          <w:rFonts w:ascii="宋体" w:hAnsi="宋体" w:eastAsia="宋体"/>
          <w:sz w:val="24"/>
        </w:rPr>
        <w:t>刘永中主编；众行管理资讯研发中心编著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自我管理成为明星员工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刘永中主编；众行管理资讯研发中心编著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本书出售、求购地址：https://www.jiaokey.com/book/detail/11266664.html</w:t>
      </w:r>
    </w:p>
    <w:p>
      <w:r>
        <w:t>更多相关图书推荐：https://www.jiaokey.com</w:t>
      </w:r>
    </w:p>
    <w:p>
      <w:r>
        <w:t>刘永中主编；众行管理资讯研发中心编著 其他作品：https://www.jiaokey.com/tag/刘永中主编；众行管理资讯研发中心编著.html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关键词搜索：https://www.jiaokey.com/tag/自我管理成为明星员工.html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