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书名：奇妙的动物乐园  动物科普童话  3</w:t>
      </w:r>
    </w:p>
    <w:p>
      <w:r>
        <w:t>作者：北董编著</w:t>
      </w:r>
    </w:p>
    <w:p>
      <w:r>
        <w:t>出版社：通辽：内蒙古少年儿童出版社</w:t>
      </w:r>
    </w:p>
    <w:p>
      <w:r>
        <w:t>出版日期：2004</w:t>
      </w:r>
    </w:p>
    <w:p>
      <w:r>
        <w:t>总页数：72</w:t>
      </w:r>
    </w:p>
    <w:p>
      <w:r>
        <w:t>更多请访问教客网: www.jiaokey.com</w:t>
      </w:r>
    </w:p>
    <w:p>
      <w:r>
        <w:t>奇妙的动物乐园  动物科普童话  3 评论地址：https://www.jiaokey.com/book/detail/11266678.html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