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孔子名言的智慧  论语中积极处世的150句人生名言</w:t>
      </w:r>
    </w:p>
    <w:p>
      <w:r>
        <w:rPr>
          <w:rFonts w:ascii="宋体" w:hAnsi="宋体" w:eastAsia="宋体"/>
          <w:sz w:val="24"/>
        </w:rPr>
        <w:t>黄雅芳编著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孔子名言的智慧  论语中积极处世的150句人生名言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本书出售、求购地址：https://www.jiaokey.com/book/detail/11266735.html</w:t>
      </w:r>
    </w:p>
    <w:p>
      <w:r>
        <w:t>更多相关图书推荐：https://www.jiaokey.com</w:t>
      </w:r>
    </w:p>
    <w:p>
      <w:r>
        <w:t>黄雅芳编著 其他作品：https://www.jiaokey.com/tag/黄雅芳编著.html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关键词搜索：https://www.jiaokey.com/tag/孔子名言的智慧  论语中积极处世的150句人生名言.html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