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关系商  家族企业经营的迷思</w:t>
      </w:r>
    </w:p>
    <w:p>
      <w:r>
        <w:rPr>
          <w:rFonts w:ascii="宋体" w:hAnsi="宋体" w:eastAsia="宋体"/>
          <w:sz w:val="24"/>
        </w:rPr>
        <w:t>（美）埃德温·A.胡佛（Edwin A.Hoover），（美）科利特·L.胡佛（Colette Lombard Hoover）著；乐韬睿，乐智华译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关系商  家族企业经营的迷思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（美）埃德温·A.胡佛（Edwin A.Hoover），（美）科利特·L.胡佛（Colette Lombard Hoover）著；乐韬睿，乐智华译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本书出售、求购地址：https://www.jiaokey.com/book/detail/11266844.html</w:t>
      </w:r>
    </w:p>
    <w:p>
      <w:r>
        <w:t>更多相关图书推荐：https://www.jiaokey.com</w:t>
      </w:r>
    </w:p>
    <w:p>
      <w:r>
        <w:t>（美）埃德温·A.胡佛（Edwin A.Hoover），（美）科利特·L.胡佛（Colette Lombard Hoover）著；乐韬睿，乐智华译 其他作品：https://www.jiaokey.com/tag/（美）埃德温·A.胡佛（Edwin A.Hoover），（美）科利特·L.胡佛（Colette Lombard Hoover）著；乐韬睿，乐智华译.html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关键词搜索：https://www.jiaokey.com/tag/关系商  家族企业经营的迷思.html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