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美国90年代的经济政策</w:t>
      </w:r>
    </w:p>
    <w:p>
      <w:r>
        <w:rPr>
          <w:rFonts w:ascii="宋体" w:hAnsi="宋体" w:eastAsia="宋体"/>
          <w:sz w:val="24"/>
        </w:rPr>
        <w:t>（美）杰弗里·法兰克尔（Jeffrey A.Frankel），（美）彼得·奥萨格（Peter R.Orszag）编；徐卫宇等译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美国90年代的经济政策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（美）杰弗里·法兰克尔（Jeffrey A.Frankel），（美）彼得·奥萨格（Peter R.Orszag）编；徐卫宇等译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本书出售、求购地址：https://www.jiaokey.com/book/detail/11266845.html</w:t>
      </w:r>
    </w:p>
    <w:p>
      <w:r>
        <w:t>更多相关图书推荐：https://www.jiaokey.com</w:t>
      </w:r>
    </w:p>
    <w:p>
      <w:r>
        <w:t>（美）杰弗里·法兰克尔（Jeffrey A.Frankel），（美）彼得·奥萨格（Peter R.Orszag）编；徐卫宇等译 其他作品：https://www.jiaokey.com/tag/（美）杰弗里·法兰克尔（Jeffrey A.Frankel），（美）彼得·奥萨格（Peter R.Orszag）编；徐卫宇等译.html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关键词搜索：https://www.jiaokey.com/tag/美国90年代的经济政策.html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