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书名：新素食主义  城市贵族生活群体的营养哲学</w:t>
      </w:r>
    </w:p>
    <w:p>
      <w:r>
        <w:t>作者：野萍著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新素食主义  城市贵族生活群体的营养哲学 评论地址：https://www.jiaokey.com/book/detail/11266850.html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