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细节左右成败  管理就是要管出细小的道理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细节左右成败  管理就是要管出细小的道理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本书出售、求购地址：https://www.jiaokey.com/book/detail/11266983.html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关键词搜索：https://www.jiaokey.com/tag/细节左右成败  管理就是要管出细小的道理.html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