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作者：（德）安妮·弗朗克著；宁瑛译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总页数：314</w:t>
      </w:r>
    </w:p>
    <w:p>
      <w:r>
        <w:t>更多请访问教客网: www.jiaokey.com</w:t>
      </w:r>
    </w:p>
    <w:p>
      <w:r>
        <w:t>安妮日记 评论地址：https://www.jiaokey.com/book/detail/11267120.html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