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作者：（德）戈·毕尔格等著；曹乃云，肖声译</w:t>
      </w:r>
    </w:p>
    <w:p>
      <w:r>
        <w:t>出版社：南京：译林出版社</w:t>
      </w:r>
    </w:p>
    <w:p>
      <w:r>
        <w:t>出版日期：2003.05</w:t>
      </w:r>
    </w:p>
    <w:p>
      <w:r>
        <w:t>总页数：297</w:t>
      </w:r>
    </w:p>
    <w:p>
      <w:r>
        <w:t>更多请访问教客网: www.jiaokey.com</w:t>
      </w:r>
    </w:p>
    <w:p>
      <w:r>
        <w:t>吹牛大王历险记 评论地址：https://www.jiaokey.com/book/detail/11267182.html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