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书名：安娜的眼睛</w:t>
      </w:r>
    </w:p>
    <w:p>
      <w:r>
        <w:t>作者：（葡）阿莉塞·维埃拉（Alice Vieira）著；谭艳萍，盛志胤译</w:t>
      </w:r>
    </w:p>
    <w:p>
      <w:r>
        <w:t>出版社：南京：译林出版社</w:t>
      </w:r>
    </w:p>
    <w:p>
      <w:r>
        <w:t>出版日期：2004.01</w:t>
      </w:r>
    </w:p>
    <w:p>
      <w:r>
        <w:t>总页数：144</w:t>
      </w:r>
    </w:p>
    <w:p>
      <w:r>
        <w:t>更多请访问教客网: www.jiaokey.com</w:t>
      </w:r>
    </w:p>
    <w:p>
      <w:r>
        <w:t>安娜的眼睛 评论地址：https://www.jiaokey.com/book/detail/11267185.html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