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书名：在我坟上起舞</w:t>
      </w:r>
    </w:p>
    <w:p>
      <w:r>
        <w:t>作者：（英）艾登·钱伯斯（Aidan Chambers）著；李德俊译</w:t>
      </w:r>
    </w:p>
    <w:p>
      <w:r>
        <w:t>出版社：南京：译林出版社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在我坟上起舞 评论地址：https://www.jiaokey.com/book/detail/11267186.html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