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书名：好奇的小鸡咯咯咯</w:t>
      </w:r>
    </w:p>
    <w:p>
      <w:r>
        <w:t>作者：（比）埃维尔著；（比）马里耶绘</w:t>
      </w:r>
    </w:p>
    <w:p>
      <w:r>
        <w:t>出版社：上海：上海人民美术出版社</w:t>
      </w:r>
    </w:p>
    <w:p>
      <w:r>
        <w:t>出版日期：2004.05</w:t>
      </w:r>
    </w:p>
    <w:p>
      <w:r>
        <w:t>总页数：19</w:t>
      </w:r>
    </w:p>
    <w:p>
      <w:r>
        <w:t>更多请访问教客网: www.jiaokey.com</w:t>
      </w:r>
    </w:p>
    <w:p>
      <w:r>
        <w:t>好奇的小鸡咯咯咯 评论地址：https://www.jiaokey.com/book/detail/11267192.html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