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书名：邪恶的村庄  危险的医院</w:t>
      </w:r>
    </w:p>
    <w:p>
      <w:r>
        <w:t>作者：（美）莱蒙尼·斯尼凯特（Lemony Snicket）著；（美）布莱特·赫尔奎斯特插图 郭国良等译</w:t>
      </w:r>
    </w:p>
    <w:p>
      <w:r>
        <w:t>出版社：南京：译林出版社</w:t>
      </w:r>
    </w:p>
    <w:p>
      <w:r>
        <w:t>出版日期：2004.04</w:t>
      </w:r>
    </w:p>
    <w:p>
      <w:r>
        <w:t>总页数：253</w:t>
      </w:r>
    </w:p>
    <w:p>
      <w:r>
        <w:t>更多请访问教客网: www.jiaokey.com</w:t>
      </w:r>
    </w:p>
    <w:p>
      <w:r>
        <w:t>邪恶的村庄  危险的医院 评论地址：https://www.jiaokey.com/book/detail/11267195.html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