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像8蛋一样快乐自己  1</w:t>
      </w:r>
    </w:p>
    <w:p>
      <w:r>
        <w:rPr>
          <w:rFonts w:ascii="宋体" w:hAnsi="宋体" w:eastAsia="宋体"/>
          <w:sz w:val="24"/>
        </w:rPr>
        <w:t>贾羽,刘学武文字选,毛小东绘画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28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28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像8蛋一样快乐自己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贾羽,刘学武文字选,毛小东绘画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722702718X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识字的人都知道8蛋，8蛋偏偏不姓王，淘气的8蛋常常做一些令人捧腹大笑的事，8蛋的哈哈宝典。本山为第1册。</w:t>
      </w:r>
    </w:p>
    <w:p/>
    <w:p>
      <w:r>
        <w:t>本书出售、求购地址：https://www.jiaokey.com/book/detail/11267237.html</w:t>
      </w:r>
    </w:p>
    <w:p>
      <w:r>
        <w:t>更多当代作品（1949年~）图书推荐：https://www.jiaokey.com</w:t>
      </w:r>
    </w:p>
    <w:p>
      <w:r>
        <w:t>贾羽,刘学武文字选,毛小东绘画 其他作品：https://www.jiaokey.com/tag/贾羽,刘学武文字选,毛小东绘画.html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关键词搜索：https://www.jiaokey.com/tag/笑话-作品集-中国-当代.html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