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书名：周游四方</w:t>
      </w:r>
    </w:p>
    <w:p>
      <w:r>
        <w:t>作者：赵文卓等编著；胡志明等绘画</w:t>
      </w:r>
    </w:p>
    <w:p>
      <w:r>
        <w:t>出版社：济南：明天出版社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周游四方 评论地址：https://www.jiaokey.com/book/detail/11267289.html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